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20AE" w14:textId="77777777" w:rsidR="00C40871" w:rsidRDefault="00C40871">
      <w:pPr>
        <w:jc w:val="center"/>
        <w:rPr>
          <w:kern w:val="2"/>
          <w14:ligatures w14:val="standardContextual"/>
        </w:rPr>
      </w:pPr>
      <w:r>
        <w:rPr>
          <w:b/>
          <w:bCs/>
          <w:sz w:val="40"/>
          <w:szCs w:val="40"/>
        </w:rPr>
        <w:t>REBUILD THE PATHWAY</w:t>
      </w:r>
    </w:p>
    <w:p w14:paraId="6216B29F" w14:textId="77777777" w:rsidR="00C40871" w:rsidRDefault="00C40871">
      <w:pPr>
        <w:jc w:val="center"/>
        <w:rPr>
          <w:kern w:val="2"/>
          <w14:ligatures w14:val="standardContextual"/>
        </w:rPr>
      </w:pPr>
      <w:r>
        <w:rPr>
          <w:b/>
          <w:bCs/>
          <w:sz w:val="36"/>
          <w:szCs w:val="36"/>
        </w:rPr>
        <w:t>Client Intake, Coaching Policies, and Service Agreement</w:t>
      </w:r>
    </w:p>
    <w:p w14:paraId="269A8445" w14:textId="77777777" w:rsidR="00C40871" w:rsidRDefault="00C40871">
      <w:pPr>
        <w:jc w:val="center"/>
        <w:rPr>
          <w:kern w:val="2"/>
          <w14:ligatures w14:val="standardContextual"/>
        </w:rPr>
      </w:pPr>
      <w:r>
        <w:t>Please complete this packet before our work together begins. It is designed to clarify your goals, outline coaching expectations, and document the terms of our coaching relationship.</w:t>
      </w:r>
    </w:p>
    <w:p w14:paraId="5596C978" w14:textId="77777777" w:rsidR="00C40871" w:rsidRDefault="00C40871">
      <w:pPr>
        <w:rPr>
          <w:kern w:val="2"/>
          <w14:ligatures w14:val="standardContextual"/>
        </w:rPr>
      </w:pPr>
      <w:r>
        <w:rPr>
          <w:b/>
          <w:bCs/>
          <w:sz w:val="32"/>
          <w:szCs w:val="32"/>
          <w:u w:val="single"/>
        </w:rPr>
        <w:t>Section 1: Client Intake and Personal Reflection</w:t>
      </w:r>
    </w:p>
    <w:p w14:paraId="2B7CCE36" w14:textId="77777777" w:rsidR="00C40871" w:rsidRDefault="00C40871">
      <w:pPr>
        <w:rPr>
          <w:kern w:val="2"/>
          <w14:ligatures w14:val="standardContextual"/>
        </w:rPr>
      </w:pPr>
      <w:r>
        <w:rPr>
          <w:b/>
          <w:bCs/>
          <w:sz w:val="24"/>
          <w:szCs w:val="24"/>
        </w:rPr>
        <w:t>PERSONAL INFORMATION</w:t>
      </w:r>
    </w:p>
    <w:p w14:paraId="1839C143" w14:textId="77777777" w:rsidR="00CE2848" w:rsidRPr="00CE2848" w:rsidRDefault="00CE2848" w:rsidP="00CE2848">
      <w:pPr>
        <w:rPr>
          <w:rFonts w:cs="Times New Roman"/>
        </w:rPr>
      </w:pPr>
      <w:r w:rsidRPr="00CE2848">
        <w:rPr>
          <w:rFonts w:cs="Times New Roman"/>
        </w:rPr>
        <w:t xml:space="preserve">Client Name: </w:t>
      </w:r>
      <w:r w:rsidRPr="00CE2848">
        <w:rPr>
          <w:rFonts w:cs="Times New Roman"/>
          <w:u w:val="single"/>
        </w:rPr>
        <w:t>______________________________</w:t>
      </w:r>
    </w:p>
    <w:p w14:paraId="7AB7F1F7" w14:textId="77777777" w:rsidR="00CE2848" w:rsidRPr="00CE2848" w:rsidRDefault="00CE2848" w:rsidP="00CE2848">
      <w:pPr>
        <w:rPr>
          <w:rFonts w:cs="Times New Roman"/>
        </w:rPr>
      </w:pPr>
      <w:r w:rsidRPr="00CE2848">
        <w:rPr>
          <w:rFonts w:cs="Times New Roman"/>
        </w:rPr>
        <w:t xml:space="preserve">Address: </w:t>
      </w:r>
      <w:r w:rsidRPr="00CE2848">
        <w:rPr>
          <w:rFonts w:cs="Times New Roman"/>
          <w:u w:val="single"/>
        </w:rPr>
        <w:t>______________________________</w:t>
      </w:r>
    </w:p>
    <w:p w14:paraId="7DCA8DA2" w14:textId="77777777" w:rsidR="00CE2848" w:rsidRPr="00CE2848" w:rsidRDefault="00CE2848" w:rsidP="00CE2848">
      <w:pPr>
        <w:rPr>
          <w:rFonts w:cs="Times New Roman"/>
        </w:rPr>
      </w:pPr>
      <w:r w:rsidRPr="00CE2848">
        <w:rPr>
          <w:rFonts w:cs="Times New Roman"/>
        </w:rPr>
        <w:t xml:space="preserve">City, State, Zip: </w:t>
      </w:r>
      <w:r w:rsidRPr="00CE2848">
        <w:rPr>
          <w:rFonts w:cs="Times New Roman"/>
          <w:u w:val="single"/>
        </w:rPr>
        <w:t>______________________________</w:t>
      </w:r>
    </w:p>
    <w:p w14:paraId="5EA87843" w14:textId="77777777" w:rsidR="00CE2848" w:rsidRPr="00CE2848" w:rsidRDefault="00CE2848" w:rsidP="00CE2848">
      <w:pPr>
        <w:rPr>
          <w:rFonts w:cs="Times New Roman"/>
        </w:rPr>
      </w:pPr>
      <w:r w:rsidRPr="00CE2848">
        <w:rPr>
          <w:rFonts w:cs="Times New Roman"/>
        </w:rPr>
        <w:t xml:space="preserve">Phone: </w:t>
      </w:r>
      <w:r w:rsidRPr="00CE2848">
        <w:rPr>
          <w:rFonts w:cs="Times New Roman"/>
          <w:u w:val="single"/>
        </w:rPr>
        <w:t>______________________________</w:t>
      </w:r>
    </w:p>
    <w:p w14:paraId="001A7849" w14:textId="77777777" w:rsidR="00CE2848" w:rsidRPr="00CE2848" w:rsidRDefault="00CE2848" w:rsidP="00CE2848">
      <w:pPr>
        <w:rPr>
          <w:rFonts w:cs="Times New Roman"/>
        </w:rPr>
      </w:pPr>
      <w:r w:rsidRPr="00CE2848">
        <w:rPr>
          <w:rFonts w:cs="Times New Roman"/>
        </w:rPr>
        <w:t xml:space="preserve">Email: </w:t>
      </w:r>
      <w:r w:rsidRPr="00CE2848">
        <w:rPr>
          <w:rFonts w:cs="Times New Roman"/>
          <w:u w:val="single"/>
        </w:rPr>
        <w:t>______________________________</w:t>
      </w:r>
    </w:p>
    <w:p w14:paraId="68D87C95" w14:textId="77777777" w:rsidR="00677242" w:rsidRDefault="00CE2848">
      <w:pPr>
        <w:rPr>
          <w:rFonts w:cs="Times New Roman"/>
        </w:rPr>
      </w:pPr>
      <w:r w:rsidRPr="00CE2848">
        <w:rPr>
          <w:rFonts w:cs="Times New Roman"/>
        </w:rPr>
        <w:t xml:space="preserve">Date of Birth: </w:t>
      </w:r>
      <w:r w:rsidRPr="00CE2848">
        <w:rPr>
          <w:rFonts w:cs="Times New Roman"/>
          <w:u w:val="single"/>
        </w:rPr>
        <w:t>______________________________</w:t>
      </w:r>
    </w:p>
    <w:p w14:paraId="6BDCE56E" w14:textId="3AAF0ED3" w:rsidR="00C40871" w:rsidRPr="00677242" w:rsidRDefault="00C40871">
      <w:pPr>
        <w:rPr>
          <w:rFonts w:cs="Times New Roman"/>
        </w:rPr>
      </w:pPr>
      <w:r>
        <w:rPr>
          <w:b/>
          <w:bCs/>
          <w:sz w:val="24"/>
          <w:szCs w:val="24"/>
        </w:rPr>
        <w:t>PERSONAL BACKGROUND</w:t>
      </w:r>
    </w:p>
    <w:p w14:paraId="73262A34" w14:textId="77777777" w:rsidR="00C40871" w:rsidRDefault="00C40871">
      <w:pPr>
        <w:rPr>
          <w:kern w:val="2"/>
          <w14:ligatures w14:val="standardContextual"/>
        </w:rPr>
      </w:pPr>
      <w:r>
        <w:t>What has led you to seek coaching at this time?</w:t>
      </w:r>
    </w:p>
    <w:sdt>
      <w:sdtPr>
        <w:id w:val="599147478"/>
        <w:placeholder>
          <w:docPart w:val="DefaultPlaceholder_-1854013440"/>
        </w:placeholder>
      </w:sdtPr>
      <w:sdtContent>
        <w:p w14:paraId="4F673262" w14:textId="162B2FF3" w:rsidR="00E334C5" w:rsidRDefault="00000000">
          <w:r>
            <w:t>____________________________________________________</w:t>
          </w:r>
        </w:p>
      </w:sdtContent>
    </w:sdt>
    <w:p w14:paraId="76E1598A" w14:textId="2E69D033" w:rsidR="00C40871" w:rsidRDefault="00C40871">
      <w:pPr>
        <w:rPr>
          <w:kern w:val="2"/>
          <w14:ligatures w14:val="standardContextual"/>
        </w:rPr>
      </w:pPr>
      <w:r>
        <w:t>Please briefly describe your current s</w:t>
      </w:r>
      <w:r w:rsidR="00677242">
        <w:t>ituation.</w:t>
      </w:r>
    </w:p>
    <w:sdt>
      <w:sdtPr>
        <w:id w:val="-1921015292"/>
        <w:placeholder>
          <w:docPart w:val="DefaultPlaceholder_-1854013440"/>
        </w:placeholder>
      </w:sdtPr>
      <w:sdtContent>
        <w:p w14:paraId="3A4B968F" w14:textId="0FCD0185" w:rsidR="00E334C5" w:rsidRDefault="00000000">
          <w:r>
            <w:t>____________________________________________________</w:t>
          </w:r>
        </w:p>
      </w:sdtContent>
    </w:sdt>
    <w:p w14:paraId="419B8B0C" w14:textId="77777777" w:rsidR="00C40871" w:rsidRDefault="00C40871">
      <w:pPr>
        <w:rPr>
          <w:kern w:val="2"/>
          <w14:ligatures w14:val="standardContextual"/>
        </w:rPr>
      </w:pPr>
      <w:r>
        <w:t>Have you previously worked with a coach, therapist, or support program? If so, what aspects were helpful and what aspects were not?</w:t>
      </w:r>
    </w:p>
    <w:p w14:paraId="21C4EA32" w14:textId="77777777" w:rsidR="00E334C5" w:rsidRPr="003D60C3" w:rsidRDefault="00000000">
      <w:r w:rsidRPr="003D60C3">
        <w:t>____________________________________________________</w:t>
      </w:r>
    </w:p>
    <w:p w14:paraId="6EF1B036" w14:textId="72BA93F8" w:rsidR="00E334C5" w:rsidRDefault="00000000">
      <w:r>
        <w:rPr>
          <w:b/>
          <w:sz w:val="24"/>
        </w:rPr>
        <w:t>CURRENT CHALLENGES</w:t>
      </w:r>
    </w:p>
    <w:p w14:paraId="3F22C879" w14:textId="77777777" w:rsidR="00C40871" w:rsidRDefault="00C40871">
      <w:pPr>
        <w:rPr>
          <w:kern w:val="2"/>
          <w14:ligatures w14:val="standardContextual"/>
        </w:rPr>
      </w:pPr>
      <w:r>
        <w:t>What are the most significant challenges you are currently facing?</w:t>
      </w:r>
    </w:p>
    <w:sdt>
      <w:sdtPr>
        <w:id w:val="456616673"/>
        <w:placeholder>
          <w:docPart w:val="DefaultPlaceholder_-1854013440"/>
        </w:placeholder>
      </w:sdtPr>
      <w:sdtContent>
        <w:p w14:paraId="6D700AE1" w14:textId="524A75F4" w:rsidR="00E334C5" w:rsidRDefault="00000000">
          <w:r>
            <w:t>____________________________________________________</w:t>
          </w:r>
        </w:p>
      </w:sdtContent>
    </w:sdt>
    <w:p w14:paraId="6B3F2AAE" w14:textId="77777777" w:rsidR="00C40871" w:rsidRDefault="00C40871">
      <w:pPr>
        <w:rPr>
          <w:kern w:val="2"/>
          <w14:ligatures w14:val="standardContextual"/>
        </w:rPr>
      </w:pPr>
      <w:r>
        <w:t>What patterns, habits, or behaviors do you believe may be holding you back?</w:t>
      </w:r>
    </w:p>
    <w:sdt>
      <w:sdtPr>
        <w:id w:val="391856431"/>
        <w:placeholder>
          <w:docPart w:val="DefaultPlaceholder_-1854013440"/>
        </w:placeholder>
      </w:sdtPr>
      <w:sdtContent>
        <w:p w14:paraId="3377CFC6" w14:textId="5741A040" w:rsidR="00E334C5" w:rsidRDefault="00000000">
          <w:r>
            <w:t>____________________________________________________</w:t>
          </w:r>
        </w:p>
      </w:sdtContent>
    </w:sdt>
    <w:p w14:paraId="2150AC88" w14:textId="77777777" w:rsidR="00C40871" w:rsidRDefault="00C40871">
      <w:pPr>
        <w:rPr>
          <w:kern w:val="2"/>
          <w14:ligatures w14:val="standardContextual"/>
        </w:rPr>
      </w:pPr>
      <w:r>
        <w:lastRenderedPageBreak/>
        <w:t>In what areas of your life do you currently feel stuck, uncertain, or lacking clarity?</w:t>
      </w:r>
    </w:p>
    <w:sdt>
      <w:sdtPr>
        <w:id w:val="-471905876"/>
        <w:placeholder>
          <w:docPart w:val="DefaultPlaceholder_-1854013440"/>
        </w:placeholder>
      </w:sdtPr>
      <w:sdtContent>
        <w:p w14:paraId="3953C2A6" w14:textId="5CCE506C" w:rsidR="00E334C5" w:rsidRDefault="00000000">
          <w:r>
            <w:t>____________________________________________________</w:t>
          </w:r>
        </w:p>
      </w:sdtContent>
    </w:sdt>
    <w:p w14:paraId="4F06B1F7" w14:textId="77777777" w:rsidR="003D60C3" w:rsidRDefault="003D60C3">
      <w:pPr>
        <w:rPr>
          <w:b/>
          <w:sz w:val="24"/>
        </w:rPr>
      </w:pPr>
    </w:p>
    <w:p w14:paraId="297434B3" w14:textId="47241A03" w:rsidR="00E334C5" w:rsidRDefault="00000000">
      <w:r>
        <w:rPr>
          <w:b/>
          <w:sz w:val="24"/>
        </w:rPr>
        <w:t>GOALS &amp; VISION</w:t>
      </w:r>
    </w:p>
    <w:p w14:paraId="1354E679" w14:textId="77777777" w:rsidR="00C40871" w:rsidRDefault="00C40871">
      <w:pPr>
        <w:rPr>
          <w:kern w:val="2"/>
          <w14:ligatures w14:val="standardContextual"/>
        </w:rPr>
      </w:pPr>
      <w:r>
        <w:t>What would success look like for you over the next three to six months?</w:t>
      </w:r>
    </w:p>
    <w:sdt>
      <w:sdtPr>
        <w:id w:val="-467661972"/>
        <w:placeholder>
          <w:docPart w:val="DefaultPlaceholder_-1854013440"/>
        </w:placeholder>
      </w:sdtPr>
      <w:sdtContent>
        <w:p w14:paraId="7CE33BC9" w14:textId="71129CA7" w:rsidR="00E334C5" w:rsidRDefault="00000000">
          <w:r>
            <w:t>____________________________________________________</w:t>
          </w:r>
        </w:p>
      </w:sdtContent>
    </w:sdt>
    <w:p w14:paraId="7C45F927" w14:textId="77777777" w:rsidR="00C40871" w:rsidRDefault="00C40871">
      <w:pPr>
        <w:rPr>
          <w:kern w:val="2"/>
          <w14:ligatures w14:val="standardContextual"/>
        </w:rPr>
      </w:pPr>
      <w:r>
        <w:t>Please list your top three short-term goals:</w:t>
      </w:r>
    </w:p>
    <w:p w14:paraId="5F811E8E" w14:textId="184584BB" w:rsidR="00E334C5" w:rsidRDefault="00000000">
      <w:r>
        <w:t xml:space="preserve">1. </w:t>
      </w:r>
      <w:sdt>
        <w:sdtPr>
          <w:rPr>
            <w:u w:val="single"/>
          </w:rPr>
          <w:id w:val="2080555522"/>
          <w:placeholder>
            <w:docPart w:val="DefaultPlaceholder_-1854013440"/>
          </w:placeholder>
          <w:text/>
        </w:sdtPr>
        <w:sdtContent>
          <w:r w:rsidRPr="003D60C3">
            <w:rPr>
              <w:u w:val="single"/>
            </w:rPr>
            <w:t>_________________________________________________</w:t>
          </w:r>
        </w:sdtContent>
      </w:sdt>
    </w:p>
    <w:p w14:paraId="777E21F2" w14:textId="36F229B6" w:rsidR="00E334C5" w:rsidRDefault="00000000">
      <w:r>
        <w:t xml:space="preserve">2. </w:t>
      </w:r>
      <w:sdt>
        <w:sdtPr>
          <w:rPr>
            <w:u w:val="single"/>
          </w:rPr>
          <w:id w:val="107864119"/>
          <w:placeholder>
            <w:docPart w:val="DefaultPlaceholder_-1854013440"/>
          </w:placeholder>
          <w:text/>
        </w:sdtPr>
        <w:sdtContent>
          <w:r w:rsidRPr="003D60C3">
            <w:rPr>
              <w:u w:val="single"/>
            </w:rPr>
            <w:t>_________________________________________________</w:t>
          </w:r>
        </w:sdtContent>
      </w:sdt>
    </w:p>
    <w:p w14:paraId="3CE9447D" w14:textId="31785780" w:rsidR="00E334C5" w:rsidRPr="003D60C3" w:rsidRDefault="00000000">
      <w:pPr>
        <w:rPr>
          <w:u w:val="single"/>
        </w:rPr>
      </w:pPr>
      <w:r>
        <w:t xml:space="preserve">3. </w:t>
      </w:r>
      <w:sdt>
        <w:sdtPr>
          <w:rPr>
            <w:u w:val="single"/>
          </w:rPr>
          <w:id w:val="-511533258"/>
          <w:placeholder>
            <w:docPart w:val="DefaultPlaceholder_-1854013440"/>
          </w:placeholder>
          <w:text/>
        </w:sdtPr>
        <w:sdtContent>
          <w:r w:rsidRPr="003D60C3">
            <w:rPr>
              <w:u w:val="single"/>
            </w:rPr>
            <w:t>_________________________________________________</w:t>
          </w:r>
        </w:sdtContent>
      </w:sdt>
    </w:p>
    <w:p w14:paraId="761E7A3B" w14:textId="77777777" w:rsidR="00C40871" w:rsidRDefault="00C40871">
      <w:pPr>
        <w:rPr>
          <w:kern w:val="2"/>
          <w14:ligatures w14:val="standardContextual"/>
        </w:rPr>
      </w:pPr>
      <w:r>
        <w:t>What is your long-term vision for your life, recovery, or future direction?</w:t>
      </w:r>
    </w:p>
    <w:sdt>
      <w:sdtPr>
        <w:id w:val="1607234974"/>
        <w:placeholder>
          <w:docPart w:val="DefaultPlaceholder_-1854013440"/>
        </w:placeholder>
      </w:sdtPr>
      <w:sdtContent>
        <w:p w14:paraId="6BCE7082" w14:textId="7C64538F" w:rsidR="00E334C5" w:rsidRDefault="00000000">
          <w:r>
            <w:t>____________________________________________________</w:t>
          </w:r>
        </w:p>
      </w:sdtContent>
    </w:sdt>
    <w:p w14:paraId="60FB65DE" w14:textId="77777777" w:rsidR="00E334C5" w:rsidRDefault="00000000">
      <w:r>
        <w:rPr>
          <w:b/>
          <w:sz w:val="24"/>
        </w:rPr>
        <w:t>COMMITMENT &amp; READINESS</w:t>
      </w:r>
    </w:p>
    <w:p w14:paraId="402C5795" w14:textId="77777777" w:rsidR="00C40871" w:rsidRDefault="00C40871">
      <w:pPr>
        <w:rPr>
          <w:kern w:val="2"/>
          <w14:ligatures w14:val="standardContextual"/>
        </w:rPr>
      </w:pPr>
      <w:r>
        <w:t>On a scale of 1 to 10, how committed are you to making meaningful changes at this time? ________</w:t>
      </w:r>
    </w:p>
    <w:p w14:paraId="6665DE74" w14:textId="77777777" w:rsidR="00C40871" w:rsidRDefault="00C40871">
      <w:pPr>
        <w:rPr>
          <w:kern w:val="2"/>
          <w14:ligatures w14:val="standardContextual"/>
        </w:rPr>
      </w:pPr>
      <w:r>
        <w:t>What would help increase your level of commitment or readiness?</w:t>
      </w:r>
    </w:p>
    <w:sdt>
      <w:sdtPr>
        <w:id w:val="-1664389503"/>
        <w:placeholder>
          <w:docPart w:val="DefaultPlaceholder_-1854013440"/>
        </w:placeholder>
      </w:sdtPr>
      <w:sdtContent>
        <w:p w14:paraId="66387C9B" w14:textId="0E618632" w:rsidR="00E334C5" w:rsidRDefault="00000000">
          <w:r>
            <w:t>____________________________________________________</w:t>
          </w:r>
        </w:p>
      </w:sdtContent>
    </w:sdt>
    <w:p w14:paraId="2C878DF3" w14:textId="77777777" w:rsidR="00C40871" w:rsidRDefault="00C40871">
      <w:pPr>
        <w:rPr>
          <w:kern w:val="2"/>
          <w14:ligatures w14:val="standardContextual"/>
        </w:rPr>
      </w:pPr>
      <w:r>
        <w:t>What are you willing to do differently in order to reach your goals?</w:t>
      </w:r>
    </w:p>
    <w:sdt>
      <w:sdtPr>
        <w:id w:val="-1046446859"/>
        <w:placeholder>
          <w:docPart w:val="DefaultPlaceholder_-1854013440"/>
        </w:placeholder>
      </w:sdtPr>
      <w:sdtContent>
        <w:p w14:paraId="1896B35B" w14:textId="441E7DE5" w:rsidR="00E334C5" w:rsidRDefault="00000000">
          <w:r>
            <w:t>____________________________________________________</w:t>
          </w:r>
        </w:p>
      </w:sdtContent>
    </w:sdt>
    <w:p w14:paraId="7C9963CA" w14:textId="77777777" w:rsidR="00E334C5" w:rsidRDefault="00000000">
      <w:r>
        <w:rPr>
          <w:b/>
          <w:sz w:val="24"/>
        </w:rPr>
        <w:t>ADDITIONAL INSIGHT</w:t>
      </w:r>
    </w:p>
    <w:p w14:paraId="32ED152A" w14:textId="77777777" w:rsidR="00C40871" w:rsidRDefault="00C40871">
      <w:pPr>
        <w:rPr>
          <w:kern w:val="2"/>
          <w14:ligatures w14:val="standardContextual"/>
        </w:rPr>
      </w:pPr>
      <w:r>
        <w:t>Is there anything else you would like me to know before we begin working together?</w:t>
      </w:r>
    </w:p>
    <w:sdt>
      <w:sdtPr>
        <w:id w:val="2060744971"/>
        <w:placeholder>
          <w:docPart w:val="DefaultPlaceholder_-1854013440"/>
        </w:placeholder>
      </w:sdtPr>
      <w:sdtContent>
        <w:p w14:paraId="52EA577B" w14:textId="7F355E2B" w:rsidR="00E334C5" w:rsidRDefault="00000000">
          <w:r>
            <w:t>____________________________________________________</w:t>
          </w:r>
        </w:p>
      </w:sdtContent>
    </w:sdt>
    <w:p w14:paraId="5EB5BC85" w14:textId="09DD2758" w:rsidR="00393D79" w:rsidRDefault="00393D79">
      <w:r>
        <w:br w:type="page"/>
      </w:r>
    </w:p>
    <w:p w14:paraId="04531115" w14:textId="77777777" w:rsidR="00C40871" w:rsidRDefault="00C40871">
      <w:pPr>
        <w:jc w:val="center"/>
        <w:rPr>
          <w:kern w:val="2"/>
          <w14:ligatures w14:val="standardContextual"/>
        </w:rPr>
      </w:pPr>
      <w:r>
        <w:rPr>
          <w:b/>
          <w:bCs/>
          <w:sz w:val="36"/>
          <w:szCs w:val="36"/>
        </w:rPr>
        <w:lastRenderedPageBreak/>
        <w:t>Section 2: Coaching Boundaries and Expectations</w:t>
      </w:r>
    </w:p>
    <w:p w14:paraId="72435F15" w14:textId="77777777" w:rsidR="002B0A45" w:rsidRDefault="002B0A45" w:rsidP="002B0A45">
      <w:pPr>
        <w:spacing w:after="0"/>
      </w:pPr>
      <w:r>
        <w:rPr>
          <w:b/>
          <w:sz w:val="24"/>
        </w:rPr>
        <w:t>HOW WE WILL WORK TOGETHER</w:t>
      </w:r>
    </w:p>
    <w:p w14:paraId="4EF8624A" w14:textId="77777777" w:rsidR="00C40871" w:rsidRDefault="00C40871">
      <w:pPr>
        <w:spacing w:after="0"/>
        <w:rPr>
          <w:kern w:val="2"/>
          <w14:ligatures w14:val="standardContextual"/>
        </w:rPr>
      </w:pPr>
      <w:r>
        <w:t>Coaching is a collaborative and forward-focused partnership built on trust, honesty, and shared responsibility. In our work together, we will focus on clarifying your goals, identifying obstacles, strengthening self-awareness, and creating practical action steps that support meaningful progress. Coaching is distinct from therapy, counseling, consulting, medical care, or legal advice. As your coach, I provide structured support, reflection, accountability, and thoughtful questions designed to help you move forward with greater confidence and intention.</w:t>
      </w:r>
    </w:p>
    <w:p w14:paraId="28A25B5F" w14:textId="77777777" w:rsidR="002B0A45" w:rsidRDefault="002B0A45" w:rsidP="002B0A45">
      <w:pPr>
        <w:spacing w:after="0"/>
      </w:pPr>
    </w:p>
    <w:p w14:paraId="779817C9" w14:textId="77777777" w:rsidR="002B0A45" w:rsidRDefault="002B0A45" w:rsidP="002B0A45">
      <w:pPr>
        <w:spacing w:after="0"/>
      </w:pPr>
      <w:r>
        <w:rPr>
          <w:b/>
          <w:sz w:val="24"/>
        </w:rPr>
        <w:t>YOUR ROLE</w:t>
      </w:r>
    </w:p>
    <w:p w14:paraId="36E598CE" w14:textId="77777777" w:rsidR="00C40871" w:rsidRPr="00C40871" w:rsidRDefault="00C40871" w:rsidP="00C40871">
      <w:pPr>
        <w:pStyle w:val="ListParagraph"/>
        <w:numPr>
          <w:ilvl w:val="0"/>
          <w:numId w:val="10"/>
        </w:numPr>
        <w:rPr>
          <w:kern w:val="2"/>
          <w:sz w:val="24"/>
          <w:szCs w:val="24"/>
          <w14:ligatures w14:val="standardContextual"/>
        </w:rPr>
      </w:pPr>
      <w:r w:rsidRPr="00C40871">
        <w:rPr>
          <w:sz w:val="24"/>
          <w:szCs w:val="24"/>
        </w:rPr>
        <w:t>Complete any requested session preparation materials before each session.</w:t>
      </w:r>
    </w:p>
    <w:p w14:paraId="2123EF2E" w14:textId="77777777" w:rsidR="00C40871" w:rsidRPr="00C40871" w:rsidRDefault="00C40871" w:rsidP="00C40871">
      <w:pPr>
        <w:pStyle w:val="ListParagraph"/>
        <w:numPr>
          <w:ilvl w:val="0"/>
          <w:numId w:val="10"/>
        </w:numPr>
        <w:rPr>
          <w:sz w:val="24"/>
          <w:szCs w:val="24"/>
        </w:rPr>
      </w:pPr>
      <w:r w:rsidRPr="00C40871">
        <w:rPr>
          <w:sz w:val="24"/>
          <w:szCs w:val="24"/>
        </w:rPr>
        <w:t>Arrive on time and ready to participate fully and honestly.</w:t>
      </w:r>
    </w:p>
    <w:p w14:paraId="7A9B711A" w14:textId="77777777" w:rsidR="00C40871" w:rsidRPr="00C40871" w:rsidRDefault="00C40871" w:rsidP="00C40871">
      <w:pPr>
        <w:pStyle w:val="ListParagraph"/>
        <w:numPr>
          <w:ilvl w:val="0"/>
          <w:numId w:val="10"/>
        </w:numPr>
        <w:rPr>
          <w:sz w:val="24"/>
          <w:szCs w:val="24"/>
        </w:rPr>
      </w:pPr>
      <w:r w:rsidRPr="00C40871">
        <w:rPr>
          <w:sz w:val="24"/>
          <w:szCs w:val="24"/>
        </w:rPr>
        <w:t>Follow through on the action steps or commitments identified during sessions.</w:t>
      </w:r>
    </w:p>
    <w:p w14:paraId="384EF7E5" w14:textId="77777777" w:rsidR="00C40871" w:rsidRPr="00C40871" w:rsidRDefault="00C40871" w:rsidP="00C40871">
      <w:pPr>
        <w:pStyle w:val="ListParagraph"/>
        <w:numPr>
          <w:ilvl w:val="0"/>
          <w:numId w:val="10"/>
        </w:numPr>
        <w:rPr>
          <w:sz w:val="24"/>
          <w:szCs w:val="24"/>
        </w:rPr>
      </w:pPr>
      <w:r w:rsidRPr="00C40871">
        <w:rPr>
          <w:sz w:val="24"/>
          <w:szCs w:val="24"/>
        </w:rPr>
        <w:t>Communicate openly about what is working, what is not, and where additional support may be needed.</w:t>
      </w:r>
    </w:p>
    <w:p w14:paraId="383A7467" w14:textId="77777777" w:rsidR="002B0A45" w:rsidRDefault="002B0A45" w:rsidP="002B0A45">
      <w:pPr>
        <w:spacing w:after="0"/>
        <w:rPr>
          <w:b/>
          <w:sz w:val="24"/>
        </w:rPr>
      </w:pPr>
    </w:p>
    <w:p w14:paraId="35907187" w14:textId="77777777" w:rsidR="002B0A45" w:rsidRDefault="002B0A45" w:rsidP="002B0A45">
      <w:pPr>
        <w:spacing w:after="0"/>
      </w:pPr>
      <w:r>
        <w:rPr>
          <w:b/>
          <w:sz w:val="24"/>
        </w:rPr>
        <w:t>MY ROLE</w:t>
      </w:r>
    </w:p>
    <w:p w14:paraId="24F78B82" w14:textId="77777777" w:rsidR="00C40871" w:rsidRPr="00C40871" w:rsidRDefault="00C40871" w:rsidP="00C40871">
      <w:pPr>
        <w:pStyle w:val="ListParagraph"/>
        <w:numPr>
          <w:ilvl w:val="0"/>
          <w:numId w:val="11"/>
        </w:numPr>
        <w:rPr>
          <w:kern w:val="2"/>
          <w:sz w:val="24"/>
          <w:szCs w:val="24"/>
          <w14:ligatures w14:val="standardContextual"/>
        </w:rPr>
      </w:pPr>
      <w:r w:rsidRPr="00C40871">
        <w:rPr>
          <w:sz w:val="24"/>
          <w:szCs w:val="24"/>
        </w:rPr>
        <w:t>Listen carefully and create a supportive, focused coaching environment.</w:t>
      </w:r>
    </w:p>
    <w:p w14:paraId="47AFC022" w14:textId="77777777" w:rsidR="00C40871" w:rsidRPr="00C40871" w:rsidRDefault="00C40871" w:rsidP="00C40871">
      <w:pPr>
        <w:pStyle w:val="ListParagraph"/>
        <w:numPr>
          <w:ilvl w:val="0"/>
          <w:numId w:val="11"/>
        </w:numPr>
        <w:rPr>
          <w:sz w:val="24"/>
          <w:szCs w:val="24"/>
        </w:rPr>
      </w:pPr>
      <w:r w:rsidRPr="00C40871">
        <w:rPr>
          <w:sz w:val="24"/>
          <w:szCs w:val="24"/>
        </w:rPr>
        <w:t>Ask thoughtful questions that encourage insight, ownership, and growth.</w:t>
      </w:r>
    </w:p>
    <w:p w14:paraId="3C6AC440" w14:textId="77777777" w:rsidR="00C40871" w:rsidRPr="00C40871" w:rsidRDefault="00C40871" w:rsidP="00C40871">
      <w:pPr>
        <w:pStyle w:val="ListParagraph"/>
        <w:numPr>
          <w:ilvl w:val="0"/>
          <w:numId w:val="11"/>
        </w:numPr>
        <w:rPr>
          <w:sz w:val="24"/>
          <w:szCs w:val="24"/>
        </w:rPr>
      </w:pPr>
      <w:r w:rsidRPr="00C40871">
        <w:rPr>
          <w:sz w:val="24"/>
          <w:szCs w:val="24"/>
        </w:rPr>
        <w:t>Reflect patterns, strengths, and opportunities for development.</w:t>
      </w:r>
    </w:p>
    <w:p w14:paraId="66F7944E" w14:textId="77777777" w:rsidR="00C40871" w:rsidRPr="00C40871" w:rsidRDefault="00C40871" w:rsidP="00C40871">
      <w:pPr>
        <w:pStyle w:val="ListParagraph"/>
        <w:numPr>
          <w:ilvl w:val="0"/>
          <w:numId w:val="11"/>
        </w:numPr>
        <w:rPr>
          <w:sz w:val="24"/>
          <w:szCs w:val="24"/>
        </w:rPr>
      </w:pPr>
      <w:r w:rsidRPr="00C40871">
        <w:rPr>
          <w:sz w:val="24"/>
          <w:szCs w:val="24"/>
        </w:rPr>
        <w:t>Offer structure, accountability, and action-oriented next steps when appropriate.</w:t>
      </w:r>
    </w:p>
    <w:p w14:paraId="60CFA376" w14:textId="77777777" w:rsidR="002B0A45" w:rsidRDefault="002B0A45" w:rsidP="002B0A45">
      <w:pPr>
        <w:spacing w:after="0"/>
        <w:rPr>
          <w:b/>
          <w:sz w:val="24"/>
        </w:rPr>
      </w:pPr>
    </w:p>
    <w:p w14:paraId="18BEC973" w14:textId="77777777" w:rsidR="002B0A45" w:rsidRDefault="002B0A45" w:rsidP="002B0A45">
      <w:pPr>
        <w:spacing w:after="0"/>
      </w:pPr>
      <w:r>
        <w:rPr>
          <w:b/>
          <w:sz w:val="24"/>
        </w:rPr>
        <w:t>COMMUNICATION</w:t>
      </w:r>
    </w:p>
    <w:p w14:paraId="26395EC1" w14:textId="77777777" w:rsidR="00C40871" w:rsidRDefault="00C40871">
      <w:pPr>
        <w:spacing w:after="0"/>
        <w:rPr>
          <w:kern w:val="2"/>
          <w14:ligatures w14:val="standardContextual"/>
        </w:rPr>
      </w:pPr>
      <w:r>
        <w:t>Email is the primary form of communication between sessions. Phone calls or text messages should be used only for cancellations, rescheduling, or urgent scheduling matters. Coaching sessions are the appropriate space for in-depth discussion, emotional processing related to coaching goals, and exploration of more complex topics.</w:t>
      </w:r>
    </w:p>
    <w:p w14:paraId="29A644FD" w14:textId="77777777" w:rsidR="002B0A45" w:rsidRDefault="002B0A45" w:rsidP="002B0A45">
      <w:pPr>
        <w:spacing w:after="0"/>
        <w:rPr>
          <w:b/>
          <w:sz w:val="24"/>
        </w:rPr>
      </w:pPr>
    </w:p>
    <w:p w14:paraId="6AB165C4" w14:textId="77777777" w:rsidR="002B0A45" w:rsidRDefault="002B0A45" w:rsidP="002B0A45">
      <w:pPr>
        <w:spacing w:after="0"/>
      </w:pPr>
      <w:r>
        <w:rPr>
          <w:b/>
          <w:sz w:val="24"/>
        </w:rPr>
        <w:t>FEES &amp; PAYMENT</w:t>
      </w:r>
    </w:p>
    <w:p w14:paraId="30D93659" w14:textId="77777777" w:rsidR="00C40871" w:rsidRDefault="00C40871">
      <w:pPr>
        <w:spacing w:after="0"/>
        <w:rPr>
          <w:kern w:val="2"/>
          <w14:ligatures w14:val="standardContextual"/>
        </w:rPr>
      </w:pPr>
      <w:r>
        <w:t>Coaching fees are structured according to the package selected and are charged automatically to the payment method on file prior to each scheduled session, unless otherwise arranged in writing. A session is considered confirmed once payment has been successfully processed. Fees are non-refundable except where required by law or otherwise agreed in advance.</w:t>
      </w:r>
    </w:p>
    <w:p w14:paraId="56D10CDD" w14:textId="77777777" w:rsidR="002B0A45" w:rsidRDefault="002B0A45" w:rsidP="002B0A45">
      <w:pPr>
        <w:spacing w:after="0"/>
      </w:pPr>
    </w:p>
    <w:p w14:paraId="1FA51DF0" w14:textId="77777777" w:rsidR="00C40871" w:rsidRDefault="00C40871">
      <w:pPr>
        <w:spacing w:after="0"/>
        <w:rPr>
          <w:kern w:val="2"/>
          <w14:ligatures w14:val="standardContextual"/>
        </w:rPr>
      </w:pPr>
      <w:r>
        <w:lastRenderedPageBreak/>
        <w:t>Tier Zero: One complimentary 30-minute consultation for new clients only.</w:t>
      </w:r>
      <w:r>
        <w:br/>
        <w:t>Tier One: $150 per individual session.</w:t>
      </w:r>
      <w:r>
        <w:br/>
        <w:t>Tier Two: $125 per session when booking four sessions per month, with any additional sessions in that month billed at $100 each.</w:t>
      </w:r>
    </w:p>
    <w:p w14:paraId="439B69E4" w14:textId="77777777" w:rsidR="002B0A45" w:rsidRDefault="002B0A45" w:rsidP="002B0A45">
      <w:pPr>
        <w:spacing w:after="0"/>
      </w:pPr>
      <w:r>
        <w:rPr>
          <w:b/>
          <w:sz w:val="24"/>
        </w:rPr>
        <w:t>SCHEDULING</w:t>
      </w:r>
    </w:p>
    <w:p w14:paraId="0288AECA" w14:textId="77777777" w:rsidR="0073131A" w:rsidRDefault="0073131A">
      <w:pPr>
        <w:spacing w:after="0"/>
        <w:rPr>
          <w:kern w:val="2"/>
          <w14:ligatures w14:val="standardContextual"/>
        </w:rPr>
      </w:pPr>
      <w:r>
        <w:t>Please make every effort to honor our scheduled session time. If you need to reschedule, I ask for as much advance notice as possible; 24 hours' notice is preferred. Missed sessions or late cancellations may be charged in full. Please also notify me promptly of planned travel, scheduling conflicts, or other circumstances that could affect our sessions, and I will extend the same courtesy to you.</w:t>
      </w:r>
    </w:p>
    <w:p w14:paraId="1BBF94EE" w14:textId="77777777" w:rsidR="002B0A45" w:rsidRDefault="002B0A45" w:rsidP="002B0A45">
      <w:pPr>
        <w:spacing w:after="0"/>
        <w:rPr>
          <w:b/>
          <w:sz w:val="24"/>
        </w:rPr>
      </w:pPr>
    </w:p>
    <w:p w14:paraId="1FC1229D" w14:textId="77777777" w:rsidR="002B0A45" w:rsidRDefault="002B0A45" w:rsidP="002B0A45">
      <w:pPr>
        <w:spacing w:after="0"/>
      </w:pPr>
      <w:r>
        <w:rPr>
          <w:b/>
          <w:sz w:val="24"/>
        </w:rPr>
        <w:t>SIGNATURE</w:t>
      </w:r>
    </w:p>
    <w:p w14:paraId="4F59A4B2" w14:textId="77777777" w:rsidR="002B0A45" w:rsidRDefault="002B0A45" w:rsidP="002B0A45">
      <w:pPr>
        <w:spacing w:after="0"/>
      </w:pPr>
      <w:r>
        <w:t xml:space="preserve">Client Signature: </w:t>
      </w:r>
      <w:sdt>
        <w:sdtPr>
          <w:rPr>
            <w:rFonts w:ascii="Lucida Handwriting" w:hAnsi="Lucida Handwriting"/>
            <w:u w:val="single"/>
          </w:rPr>
          <w:id w:val="-1508059548"/>
          <w:placeholder>
            <w:docPart w:val="7D66B92DFEE7418F963DBE37BC048B43"/>
          </w:placeholder>
          <w:text/>
        </w:sdtPr>
        <w:sdtContent>
          <w:r w:rsidRPr="004D76D5">
            <w:rPr>
              <w:rFonts w:ascii="Lucida Handwriting" w:hAnsi="Lucida Handwriting"/>
              <w:u w:val="single"/>
            </w:rPr>
            <w:t>______________________</w:t>
          </w:r>
        </w:sdtContent>
      </w:sdt>
    </w:p>
    <w:p w14:paraId="3D101B54" w14:textId="77777777" w:rsidR="002B0A45" w:rsidRPr="004D76D5" w:rsidRDefault="002B0A45" w:rsidP="002B0A45">
      <w:pPr>
        <w:spacing w:after="0"/>
        <w:rPr>
          <w:u w:val="single"/>
        </w:rPr>
      </w:pPr>
      <w:r>
        <w:t xml:space="preserve">Printed Name: </w:t>
      </w:r>
      <w:sdt>
        <w:sdtPr>
          <w:rPr>
            <w:u w:val="single"/>
          </w:rPr>
          <w:id w:val="-731775680"/>
          <w:placeholder>
            <w:docPart w:val="7D66B92DFEE7418F963DBE37BC048B43"/>
          </w:placeholder>
          <w:text/>
        </w:sdtPr>
        <w:sdtContent>
          <w:r w:rsidRPr="004D76D5">
            <w:rPr>
              <w:u w:val="single"/>
            </w:rPr>
            <w:t>______________________</w:t>
          </w:r>
        </w:sdtContent>
      </w:sdt>
    </w:p>
    <w:p w14:paraId="2DF5371D" w14:textId="77777777" w:rsidR="002B0A45" w:rsidRDefault="002B0A45" w:rsidP="002B0A45">
      <w:pPr>
        <w:spacing w:after="0"/>
      </w:pPr>
      <w:r>
        <w:t xml:space="preserve">Date: </w:t>
      </w:r>
      <w:sdt>
        <w:sdtPr>
          <w:rPr>
            <w:u w:val="single"/>
          </w:rPr>
          <w:id w:val="-100032410"/>
          <w:placeholder>
            <w:docPart w:val="7D66B92DFEE7418F963DBE37BC048B43"/>
          </w:placeholder>
          <w:text/>
        </w:sdtPr>
        <w:sdtContent>
          <w:r w:rsidRPr="004D76D5">
            <w:rPr>
              <w:u w:val="single"/>
            </w:rPr>
            <w:t>______________________</w:t>
          </w:r>
        </w:sdtContent>
      </w:sdt>
    </w:p>
    <w:p w14:paraId="043B1B56" w14:textId="4620706D" w:rsidR="002B0A45" w:rsidRDefault="002B0A45">
      <w:r>
        <w:br w:type="page"/>
      </w:r>
    </w:p>
    <w:p w14:paraId="5FF5FCB4" w14:textId="77777777" w:rsidR="0073131A" w:rsidRDefault="0073131A">
      <w:pPr>
        <w:rPr>
          <w:kern w:val="2"/>
          <w14:ligatures w14:val="standardContextual"/>
        </w:rPr>
      </w:pPr>
      <w:r>
        <w:rPr>
          <w:b/>
          <w:bCs/>
          <w:sz w:val="36"/>
          <w:szCs w:val="36"/>
        </w:rPr>
        <w:lastRenderedPageBreak/>
        <w:t>Section 3: Client Coaching Agreement</w:t>
      </w:r>
    </w:p>
    <w:p w14:paraId="339CAED3" w14:textId="77777777" w:rsidR="0073131A" w:rsidRDefault="0073131A">
      <w:pPr>
        <w:spacing w:after="0"/>
        <w:rPr>
          <w:kern w:val="2"/>
          <w14:ligatures w14:val="standardContextual"/>
        </w:rPr>
      </w:pPr>
      <w:r>
        <w:t>Please review this agreement carefully, complete the required fields, and sign where indicated. By signing, you acknowledge that you understand the nature of coaching services, the expectations of our work together, and the terms governing scheduling, payment, communication, and professional boundaries.</w:t>
      </w:r>
    </w:p>
    <w:p w14:paraId="2863E884" w14:textId="77777777" w:rsidR="002B0A45" w:rsidRPr="002B0A45" w:rsidRDefault="002B0A45" w:rsidP="002B0A45">
      <w:pPr>
        <w:spacing w:after="0"/>
        <w:rPr>
          <w:rFonts w:cs="Times New Roman"/>
        </w:rPr>
      </w:pPr>
      <w:r w:rsidRPr="002B0A45">
        <w:rPr>
          <w:rFonts w:cs="Times New Roman"/>
          <w:b/>
          <w:sz w:val="24"/>
        </w:rPr>
        <w:t>COACHING PACKAGES</w:t>
      </w:r>
    </w:p>
    <w:p w14:paraId="4C063FC4" w14:textId="77777777" w:rsidR="0073131A" w:rsidRDefault="0073131A">
      <w:pPr>
        <w:spacing w:after="0"/>
        <w:rPr>
          <w:kern w:val="2"/>
          <w14:ligatures w14:val="standardContextual"/>
        </w:rPr>
      </w:pPr>
      <w:r>
        <w:t>Tier Zero: One complimentary 30-minute consultation for new clients only.</w:t>
      </w:r>
    </w:p>
    <w:p w14:paraId="47CB5C5A" w14:textId="77777777" w:rsidR="0073131A" w:rsidRDefault="0073131A">
      <w:pPr>
        <w:spacing w:after="0"/>
        <w:rPr>
          <w:kern w:val="2"/>
          <w14:ligatures w14:val="standardContextual"/>
        </w:rPr>
      </w:pPr>
      <w:r>
        <w:t>Tier One: $150 per session for individual coaching sessions.</w:t>
      </w:r>
    </w:p>
    <w:p w14:paraId="7F722BFA" w14:textId="77777777" w:rsidR="0073131A" w:rsidRDefault="0073131A">
      <w:pPr>
        <w:spacing w:after="0"/>
        <w:rPr>
          <w:kern w:val="2"/>
          <w14:ligatures w14:val="standardContextual"/>
        </w:rPr>
      </w:pPr>
      <w:r>
        <w:t>Tier Two: $125 per session when enrolling in four sessions per month, with any additional sessions during that month billed at $100 each. The initial charge covers the first four scheduled sessions.</w:t>
      </w:r>
    </w:p>
    <w:p w14:paraId="466BEBC6" w14:textId="77777777" w:rsidR="002B0A45" w:rsidRPr="002B0A45" w:rsidRDefault="002B0A45" w:rsidP="002B0A45">
      <w:pPr>
        <w:spacing w:after="0"/>
        <w:rPr>
          <w:rFonts w:cs="Times New Roman"/>
        </w:rPr>
      </w:pPr>
    </w:p>
    <w:p w14:paraId="3540D4F6" w14:textId="77777777" w:rsidR="002B0A45" w:rsidRPr="002B0A45" w:rsidRDefault="002B0A45" w:rsidP="002B0A45">
      <w:pPr>
        <w:spacing w:after="0"/>
        <w:rPr>
          <w:rFonts w:cs="Times New Roman"/>
        </w:rPr>
      </w:pPr>
      <w:r w:rsidRPr="002B0A45">
        <w:rPr>
          <w:rFonts w:cs="Times New Roman"/>
          <w:b/>
          <w:sz w:val="24"/>
        </w:rPr>
        <w:t>SCHEDULING</w:t>
      </w:r>
    </w:p>
    <w:p w14:paraId="1336A687" w14:textId="77777777" w:rsidR="002B0A45" w:rsidRPr="002B0A45" w:rsidRDefault="002B0A45" w:rsidP="002B0A45">
      <w:pPr>
        <w:spacing w:after="0"/>
        <w:rPr>
          <w:rFonts w:cs="Times New Roman"/>
        </w:rPr>
      </w:pPr>
      <w:r w:rsidRPr="002B0A45">
        <w:rPr>
          <w:rFonts w:cs="Times New Roman"/>
        </w:rPr>
        <w:t xml:space="preserve">Session Day: </w:t>
      </w:r>
      <w:r w:rsidRPr="002B0A45">
        <w:rPr>
          <w:rFonts w:ascii="MS Gothic" w:eastAsia="MS Gothic" w:hAnsi="MS Gothic" w:cs="Times New Roman"/>
        </w:rPr>
        <w:t>☐</w:t>
      </w:r>
      <w:r w:rsidRPr="002B0A45">
        <w:rPr>
          <w:rFonts w:cs="Times New Roman"/>
        </w:rPr>
        <w:t xml:space="preserve"> Monday </w:t>
      </w:r>
      <w:r w:rsidRPr="002B0A45">
        <w:rPr>
          <w:rFonts w:ascii="MS Gothic" w:eastAsia="MS Gothic" w:hAnsi="MS Gothic" w:cs="Times New Roman"/>
        </w:rPr>
        <w:t>☐</w:t>
      </w:r>
      <w:r w:rsidRPr="002B0A45">
        <w:rPr>
          <w:rFonts w:cs="Times New Roman"/>
        </w:rPr>
        <w:t xml:space="preserve"> Tuesday </w:t>
      </w:r>
      <w:r w:rsidRPr="002B0A45">
        <w:rPr>
          <w:rFonts w:ascii="MS Gothic" w:eastAsia="MS Gothic" w:hAnsi="MS Gothic" w:cs="Times New Roman"/>
        </w:rPr>
        <w:t>☐</w:t>
      </w:r>
      <w:r w:rsidRPr="002B0A45">
        <w:rPr>
          <w:rFonts w:cs="Times New Roman"/>
        </w:rPr>
        <w:t xml:space="preserve"> Wednesday </w:t>
      </w:r>
      <w:r w:rsidRPr="002B0A45">
        <w:rPr>
          <w:rFonts w:ascii="MS Gothic" w:eastAsia="MS Gothic" w:hAnsi="MS Gothic" w:cs="Times New Roman"/>
        </w:rPr>
        <w:t>☐</w:t>
      </w:r>
      <w:r w:rsidRPr="002B0A45">
        <w:rPr>
          <w:rFonts w:cs="Times New Roman"/>
        </w:rPr>
        <w:t xml:space="preserve"> Thursday </w:t>
      </w:r>
      <w:r w:rsidRPr="002B0A45">
        <w:rPr>
          <w:rFonts w:ascii="MS Gothic" w:eastAsia="MS Gothic" w:hAnsi="MS Gothic" w:cs="Times New Roman"/>
        </w:rPr>
        <w:t>☐</w:t>
      </w:r>
      <w:r w:rsidRPr="002B0A45">
        <w:rPr>
          <w:rFonts w:cs="Times New Roman"/>
        </w:rPr>
        <w:t xml:space="preserve"> Friday</w:t>
      </w:r>
    </w:p>
    <w:p w14:paraId="329F559F" w14:textId="77777777" w:rsidR="002B0A45" w:rsidRPr="002B0A45" w:rsidRDefault="002B0A45" w:rsidP="002B0A45">
      <w:pPr>
        <w:spacing w:after="0"/>
        <w:rPr>
          <w:rFonts w:cs="Times New Roman"/>
        </w:rPr>
      </w:pPr>
      <w:r w:rsidRPr="002B0A45">
        <w:rPr>
          <w:rFonts w:cs="Times New Roman"/>
        </w:rPr>
        <w:t xml:space="preserve">Session Time: </w:t>
      </w:r>
      <w:r w:rsidRPr="002B0A45">
        <w:rPr>
          <w:rFonts w:ascii="MS Gothic" w:eastAsia="MS Gothic" w:hAnsi="MS Gothic" w:cs="Times New Roman"/>
        </w:rPr>
        <w:t>☐</w:t>
      </w:r>
      <w:r w:rsidRPr="002B0A45">
        <w:rPr>
          <w:rFonts w:cs="Times New Roman"/>
        </w:rPr>
        <w:t xml:space="preserve"> AM </w:t>
      </w:r>
      <w:r w:rsidRPr="002B0A45">
        <w:rPr>
          <w:rFonts w:ascii="MS Gothic" w:eastAsia="MS Gothic" w:hAnsi="MS Gothic" w:cs="Times New Roman"/>
        </w:rPr>
        <w:t>☐</w:t>
      </w:r>
      <w:r w:rsidRPr="002B0A45">
        <w:rPr>
          <w:rFonts w:cs="Times New Roman"/>
        </w:rPr>
        <w:t xml:space="preserve"> PM</w:t>
      </w:r>
    </w:p>
    <w:p w14:paraId="25A480AA" w14:textId="77777777" w:rsidR="002B0A45" w:rsidRPr="002B0A45" w:rsidRDefault="002B0A45" w:rsidP="002B0A45">
      <w:pPr>
        <w:spacing w:after="0"/>
        <w:rPr>
          <w:rFonts w:cs="Times New Roman"/>
        </w:rPr>
      </w:pPr>
      <w:r w:rsidRPr="002B0A45">
        <w:rPr>
          <w:rFonts w:cs="Times New Roman"/>
        </w:rPr>
        <w:t xml:space="preserve">Time Zone: </w:t>
      </w:r>
      <w:r w:rsidRPr="002B0A45">
        <w:rPr>
          <w:rFonts w:ascii="MS Gothic" w:eastAsia="MS Gothic" w:hAnsi="MS Gothic" w:cs="Times New Roman"/>
        </w:rPr>
        <w:t>☐</w:t>
      </w:r>
      <w:r w:rsidRPr="002B0A45">
        <w:rPr>
          <w:rFonts w:cs="Times New Roman"/>
        </w:rPr>
        <w:t xml:space="preserve"> PT </w:t>
      </w:r>
      <w:r w:rsidRPr="002B0A45">
        <w:rPr>
          <w:rFonts w:ascii="MS Gothic" w:eastAsia="MS Gothic" w:hAnsi="MS Gothic" w:cs="Times New Roman"/>
        </w:rPr>
        <w:t>☐</w:t>
      </w:r>
      <w:r w:rsidRPr="002B0A45">
        <w:rPr>
          <w:rFonts w:cs="Times New Roman"/>
        </w:rPr>
        <w:t xml:space="preserve"> MT </w:t>
      </w:r>
      <w:r w:rsidRPr="002B0A45">
        <w:rPr>
          <w:rFonts w:ascii="MS Gothic" w:eastAsia="MS Gothic" w:hAnsi="MS Gothic" w:cs="Times New Roman"/>
        </w:rPr>
        <w:t>☐</w:t>
      </w:r>
      <w:r w:rsidRPr="002B0A45">
        <w:rPr>
          <w:rFonts w:cs="Times New Roman"/>
        </w:rPr>
        <w:t xml:space="preserve"> CT </w:t>
      </w:r>
      <w:r w:rsidRPr="002B0A45">
        <w:rPr>
          <w:rFonts w:ascii="MS Gothic" w:eastAsia="MS Gothic" w:hAnsi="MS Gothic" w:cs="Times New Roman"/>
        </w:rPr>
        <w:t>☐</w:t>
      </w:r>
      <w:r w:rsidRPr="002B0A45">
        <w:rPr>
          <w:rFonts w:cs="Times New Roman"/>
        </w:rPr>
        <w:t xml:space="preserve"> ET </w:t>
      </w:r>
      <w:r w:rsidRPr="002B0A45">
        <w:rPr>
          <w:rFonts w:ascii="MS Gothic" w:eastAsia="MS Gothic" w:hAnsi="MS Gothic" w:cs="Times New Roman"/>
        </w:rPr>
        <w:t>☐</w:t>
      </w:r>
      <w:r w:rsidRPr="002B0A45">
        <w:rPr>
          <w:rFonts w:cs="Times New Roman"/>
        </w:rPr>
        <w:t xml:space="preserve"> Other: __________</w:t>
      </w:r>
    </w:p>
    <w:p w14:paraId="32E8D3AC" w14:textId="77777777" w:rsidR="002B0A45" w:rsidRPr="002B0A45" w:rsidRDefault="002B0A45" w:rsidP="002B0A45">
      <w:pPr>
        <w:spacing w:after="0"/>
        <w:rPr>
          <w:rFonts w:cs="Times New Roman"/>
          <w:b/>
          <w:sz w:val="24"/>
        </w:rPr>
      </w:pPr>
    </w:p>
    <w:p w14:paraId="290D4620" w14:textId="77777777" w:rsidR="002B0A45" w:rsidRPr="002B0A45" w:rsidRDefault="002B0A45" w:rsidP="002B0A45">
      <w:pPr>
        <w:spacing w:after="0"/>
        <w:rPr>
          <w:rFonts w:cs="Times New Roman"/>
        </w:rPr>
      </w:pPr>
      <w:r w:rsidRPr="002B0A45">
        <w:rPr>
          <w:rFonts w:cs="Times New Roman"/>
          <w:b/>
          <w:sz w:val="24"/>
        </w:rPr>
        <w:t>PROCEDURES</w:t>
      </w:r>
    </w:p>
    <w:p w14:paraId="2ED5C8D1" w14:textId="77777777" w:rsidR="0073131A" w:rsidRPr="0073131A" w:rsidRDefault="0073131A" w:rsidP="0073131A">
      <w:pPr>
        <w:pStyle w:val="ListParagraph"/>
        <w:numPr>
          <w:ilvl w:val="0"/>
          <w:numId w:val="12"/>
        </w:numPr>
        <w:rPr>
          <w:kern w:val="2"/>
          <w:sz w:val="24"/>
          <w:szCs w:val="24"/>
          <w14:ligatures w14:val="standardContextual"/>
        </w:rPr>
      </w:pPr>
      <w:r w:rsidRPr="0073131A">
        <w:rPr>
          <w:sz w:val="24"/>
          <w:szCs w:val="24"/>
        </w:rPr>
        <w:t>Please call 402-499-3688 at your scheduled session time.</w:t>
      </w:r>
    </w:p>
    <w:p w14:paraId="5A85BBA3" w14:textId="77777777" w:rsidR="0073131A" w:rsidRPr="0073131A" w:rsidRDefault="0073131A" w:rsidP="0073131A">
      <w:pPr>
        <w:pStyle w:val="ListParagraph"/>
        <w:numPr>
          <w:ilvl w:val="0"/>
          <w:numId w:val="12"/>
        </w:numPr>
        <w:rPr>
          <w:sz w:val="24"/>
          <w:szCs w:val="24"/>
        </w:rPr>
      </w:pPr>
      <w:r w:rsidRPr="0073131A">
        <w:rPr>
          <w:sz w:val="24"/>
          <w:szCs w:val="24"/>
        </w:rPr>
        <w:t>If you reach voicemail, hang up and try again after one minute.</w:t>
      </w:r>
    </w:p>
    <w:p w14:paraId="577C4184" w14:textId="77777777" w:rsidR="0073131A" w:rsidRPr="0073131A" w:rsidRDefault="0073131A" w:rsidP="0073131A">
      <w:pPr>
        <w:pStyle w:val="ListParagraph"/>
        <w:numPr>
          <w:ilvl w:val="0"/>
          <w:numId w:val="12"/>
        </w:numPr>
        <w:rPr>
          <w:sz w:val="24"/>
          <w:szCs w:val="24"/>
        </w:rPr>
      </w:pPr>
      <w:r w:rsidRPr="0073131A">
        <w:rPr>
          <w:sz w:val="24"/>
          <w:szCs w:val="24"/>
        </w:rPr>
        <w:t>Please do not leave a voicemail and wait for a return call unless other arrangements have been made in advance.</w:t>
      </w:r>
    </w:p>
    <w:p w14:paraId="507035CA" w14:textId="77777777" w:rsidR="002B0A45" w:rsidRPr="002B0A45" w:rsidRDefault="002B0A45" w:rsidP="002B0A45">
      <w:pPr>
        <w:spacing w:after="0"/>
        <w:rPr>
          <w:rFonts w:cs="Times New Roman"/>
        </w:rPr>
      </w:pPr>
      <w:r w:rsidRPr="002B0A45">
        <w:rPr>
          <w:rFonts w:cs="Times New Roman"/>
        </w:rPr>
        <w:t>• If you reach voicemail, hang up and try again after one minute.</w:t>
      </w:r>
    </w:p>
    <w:p w14:paraId="7BCC750C" w14:textId="77777777" w:rsidR="002B0A45" w:rsidRPr="002B0A45" w:rsidRDefault="002B0A45" w:rsidP="002B0A45">
      <w:pPr>
        <w:spacing w:after="0"/>
        <w:rPr>
          <w:rFonts w:cs="Times New Roman"/>
        </w:rPr>
      </w:pPr>
      <w:r w:rsidRPr="002B0A45">
        <w:rPr>
          <w:rFonts w:cs="Times New Roman"/>
        </w:rPr>
        <w:t>• Do not leave a message and wait for a callback.</w:t>
      </w:r>
    </w:p>
    <w:p w14:paraId="6DB3586C" w14:textId="77777777" w:rsidR="002B0A45" w:rsidRPr="002B0A45" w:rsidRDefault="002B0A45" w:rsidP="002B0A45">
      <w:pPr>
        <w:spacing w:after="0"/>
        <w:rPr>
          <w:rFonts w:cs="Times New Roman"/>
        </w:rPr>
      </w:pPr>
    </w:p>
    <w:p w14:paraId="14542C3C" w14:textId="77777777" w:rsidR="002B0A45" w:rsidRPr="002B0A45" w:rsidRDefault="002B0A45" w:rsidP="002B0A45">
      <w:pPr>
        <w:spacing w:after="0"/>
        <w:rPr>
          <w:rFonts w:cs="Times New Roman"/>
        </w:rPr>
      </w:pPr>
      <w:r w:rsidRPr="002B0A45">
        <w:rPr>
          <w:rFonts w:cs="Times New Roman"/>
          <w:b/>
          <w:sz w:val="24"/>
        </w:rPr>
        <w:t>PAYMENT TERMS</w:t>
      </w:r>
    </w:p>
    <w:p w14:paraId="6D1BCBF5" w14:textId="77777777" w:rsidR="0073131A" w:rsidRDefault="0073131A">
      <w:pPr>
        <w:spacing w:after="0"/>
        <w:rPr>
          <w:kern w:val="2"/>
          <w14:ligatures w14:val="standardContextual"/>
        </w:rPr>
      </w:pPr>
      <w:r>
        <w:t>Payment is due in advance of each session unless another arrangement has been agreed upon in writing. All fees paid for services already rendered are non-refundable.</w:t>
      </w:r>
    </w:p>
    <w:p w14:paraId="1B328CB0" w14:textId="77777777" w:rsidR="002B0A45" w:rsidRPr="002B0A45" w:rsidRDefault="002B0A45" w:rsidP="002B0A45">
      <w:pPr>
        <w:spacing w:after="0"/>
        <w:rPr>
          <w:rFonts w:cs="Times New Roman"/>
        </w:rPr>
      </w:pPr>
    </w:p>
    <w:p w14:paraId="7D4BF7CD" w14:textId="77777777" w:rsidR="002B0A45" w:rsidRPr="002B0A45" w:rsidRDefault="002B0A45" w:rsidP="002B0A45">
      <w:pPr>
        <w:spacing w:after="0"/>
        <w:rPr>
          <w:rFonts w:cs="Times New Roman"/>
        </w:rPr>
      </w:pPr>
      <w:r w:rsidRPr="002B0A45">
        <w:rPr>
          <w:rFonts w:cs="Times New Roman"/>
          <w:b/>
          <w:sz w:val="24"/>
        </w:rPr>
        <w:t>CANCELLATION POLICY</w:t>
      </w:r>
    </w:p>
    <w:p w14:paraId="2EEC7B7A" w14:textId="77777777" w:rsidR="0073131A" w:rsidRDefault="0073131A">
      <w:pPr>
        <w:spacing w:after="0"/>
        <w:rPr>
          <w:kern w:val="2"/>
          <w14:ligatures w14:val="standardContextual"/>
        </w:rPr>
      </w:pPr>
      <w:r>
        <w:t>A minimum of 24 hours' notice is requested for cancellations or rescheduling. Sessions missed without notice, or cancelled with insufficient notice, may be forfeited or charged in full.</w:t>
      </w:r>
    </w:p>
    <w:p w14:paraId="37191D01" w14:textId="77777777" w:rsidR="002B0A45" w:rsidRPr="002B0A45" w:rsidRDefault="002B0A45" w:rsidP="002B0A45">
      <w:pPr>
        <w:spacing w:after="0"/>
        <w:rPr>
          <w:rFonts w:cs="Times New Roman"/>
        </w:rPr>
      </w:pPr>
    </w:p>
    <w:p w14:paraId="597A8F1F" w14:textId="77777777" w:rsidR="002B0A45" w:rsidRPr="002B0A45" w:rsidRDefault="002B0A45" w:rsidP="002B0A45">
      <w:pPr>
        <w:spacing w:after="0"/>
        <w:rPr>
          <w:rFonts w:cs="Times New Roman"/>
        </w:rPr>
      </w:pPr>
      <w:r w:rsidRPr="002B0A45">
        <w:rPr>
          <w:rFonts w:cs="Times New Roman"/>
          <w:b/>
          <w:sz w:val="24"/>
        </w:rPr>
        <w:t>COMMUNICATION</w:t>
      </w:r>
    </w:p>
    <w:p w14:paraId="1A17D9FA" w14:textId="77777777" w:rsidR="0073131A" w:rsidRDefault="0073131A">
      <w:pPr>
        <w:spacing w:after="0"/>
        <w:rPr>
          <w:kern w:val="2"/>
          <w14:ligatures w14:val="standardContextual"/>
        </w:rPr>
      </w:pPr>
      <w:r>
        <w:t>Email is the primary method of communication. Phone or text may be used for cancellations, rescheduling, or urgent logistical matters only.</w:t>
      </w:r>
    </w:p>
    <w:p w14:paraId="77DC5810" w14:textId="77777777" w:rsidR="002B0A45" w:rsidRPr="002B0A45" w:rsidRDefault="002B0A45" w:rsidP="002B0A45">
      <w:pPr>
        <w:spacing w:after="0"/>
        <w:rPr>
          <w:rFonts w:cs="Times New Roman"/>
        </w:rPr>
      </w:pPr>
    </w:p>
    <w:p w14:paraId="5B2B49A2" w14:textId="77777777" w:rsidR="002B0A45" w:rsidRPr="002B0A45" w:rsidRDefault="002B0A45" w:rsidP="002B0A45">
      <w:pPr>
        <w:spacing w:after="0"/>
        <w:rPr>
          <w:rFonts w:cs="Times New Roman"/>
        </w:rPr>
      </w:pPr>
      <w:r w:rsidRPr="002B0A45">
        <w:rPr>
          <w:rFonts w:cs="Times New Roman"/>
          <w:b/>
          <w:sz w:val="24"/>
        </w:rPr>
        <w:t>DISCLAIMER</w:t>
      </w:r>
    </w:p>
    <w:p w14:paraId="21FC5AE3" w14:textId="77777777" w:rsidR="0073131A" w:rsidRDefault="0073131A">
      <w:pPr>
        <w:spacing w:after="0"/>
        <w:rPr>
          <w:kern w:val="2"/>
          <w14:ligatures w14:val="standardContextual"/>
        </w:rPr>
      </w:pPr>
      <w:r>
        <w:lastRenderedPageBreak/>
        <w:t>The client understands that coaching is not therapy, counseling, consulting, medical treatment, or legal advice. Coaching services are intended to support personal growth, goal clarification, accountability, and forward movement. The client remains fully responsible for all decisions, actions, outcomes, and results arising from participation in coaching.</w:t>
      </w:r>
    </w:p>
    <w:p w14:paraId="7D78AF9F" w14:textId="77777777" w:rsidR="002B0A45" w:rsidRPr="002B0A45" w:rsidRDefault="002B0A45" w:rsidP="002B0A45">
      <w:pPr>
        <w:spacing w:after="0"/>
        <w:rPr>
          <w:rFonts w:cs="Times New Roman"/>
        </w:rPr>
      </w:pPr>
    </w:p>
    <w:p w14:paraId="19F6646B" w14:textId="77777777" w:rsidR="002B0A45" w:rsidRPr="002B0A45" w:rsidRDefault="002B0A45" w:rsidP="002B0A45">
      <w:pPr>
        <w:spacing w:after="0"/>
        <w:rPr>
          <w:rFonts w:cs="Times New Roman"/>
          <w:b/>
          <w:sz w:val="24"/>
        </w:rPr>
      </w:pPr>
      <w:r w:rsidRPr="002B0A45">
        <w:rPr>
          <w:rFonts w:cs="Times New Roman"/>
          <w:b/>
          <w:sz w:val="24"/>
        </w:rPr>
        <w:t>SIGNATURE</w:t>
      </w:r>
    </w:p>
    <w:p w14:paraId="1C7727E0" w14:textId="77777777" w:rsidR="002B0A45" w:rsidRPr="002B0A45" w:rsidRDefault="002B0A45" w:rsidP="002B0A45">
      <w:pPr>
        <w:spacing w:after="0"/>
        <w:rPr>
          <w:rFonts w:cs="Times New Roman"/>
          <w:u w:val="single"/>
        </w:rPr>
      </w:pPr>
      <w:r w:rsidRPr="002B0A45">
        <w:rPr>
          <w:rFonts w:cs="Times New Roman"/>
        </w:rPr>
        <w:t xml:space="preserve">Client Signature: </w:t>
      </w:r>
      <w:sdt>
        <w:sdtPr>
          <w:rPr>
            <w:rFonts w:ascii="Lucida Handwriting" w:hAnsi="Lucida Handwriting" w:cs="Times New Roman"/>
            <w:u w:val="single"/>
          </w:rPr>
          <w:id w:val="-331613668"/>
          <w:placeholder>
            <w:docPart w:val="F09E6BDCB70441F59713D688D727658D"/>
          </w:placeholder>
          <w:text/>
        </w:sdtPr>
        <w:sdtContent>
          <w:r w:rsidRPr="002B0A45">
            <w:rPr>
              <w:rFonts w:ascii="Lucida Handwriting" w:hAnsi="Lucida Handwriting" w:cs="Times New Roman"/>
              <w:u w:val="single"/>
            </w:rPr>
            <w:t>______________________________</w:t>
          </w:r>
        </w:sdtContent>
      </w:sdt>
    </w:p>
    <w:p w14:paraId="22418F66" w14:textId="77777777" w:rsidR="002B0A45" w:rsidRPr="002B0A45" w:rsidRDefault="002B0A45" w:rsidP="002B0A45">
      <w:pPr>
        <w:spacing w:after="0"/>
        <w:rPr>
          <w:rFonts w:cs="Times New Roman"/>
        </w:rPr>
      </w:pPr>
      <w:r w:rsidRPr="002B0A45">
        <w:rPr>
          <w:rFonts w:cs="Times New Roman"/>
        </w:rPr>
        <w:t xml:space="preserve">Printed Name: </w:t>
      </w:r>
      <w:r w:rsidRPr="002B0A45">
        <w:rPr>
          <w:rFonts w:cs="Times New Roman"/>
          <w:u w:val="single"/>
        </w:rPr>
        <w:t>______________________________</w:t>
      </w:r>
    </w:p>
    <w:p w14:paraId="4826F96C" w14:textId="77777777" w:rsidR="002B0A45" w:rsidRPr="002B0A45" w:rsidRDefault="002B0A45" w:rsidP="002B0A45">
      <w:pPr>
        <w:spacing w:after="0"/>
        <w:rPr>
          <w:rFonts w:cs="Times New Roman"/>
        </w:rPr>
      </w:pPr>
      <w:r w:rsidRPr="002B0A45">
        <w:rPr>
          <w:rFonts w:cs="Times New Roman"/>
        </w:rPr>
        <w:t xml:space="preserve">Date: </w:t>
      </w:r>
      <w:r w:rsidRPr="002B0A45">
        <w:rPr>
          <w:rFonts w:cs="Times New Roman"/>
          <w:u w:val="single"/>
        </w:rPr>
        <w:t>______________________________</w:t>
      </w:r>
    </w:p>
    <w:p w14:paraId="6585DF96" w14:textId="77777777" w:rsidR="00393D79" w:rsidRDefault="00393D79"/>
    <w:sectPr w:rsidR="00393D79" w:rsidSect="008955E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B217" w14:textId="77777777" w:rsidR="00752207" w:rsidRDefault="00752207" w:rsidP="00411CA7">
      <w:pPr>
        <w:spacing w:after="0" w:line="240" w:lineRule="auto"/>
      </w:pPr>
      <w:r>
        <w:separator/>
      </w:r>
    </w:p>
  </w:endnote>
  <w:endnote w:type="continuationSeparator" w:id="0">
    <w:p w14:paraId="1AB3CC08" w14:textId="77777777" w:rsidR="00752207" w:rsidRDefault="00752207" w:rsidP="0041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6151" w14:textId="77777777" w:rsidR="008955E4" w:rsidRDefault="00895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0DBB" w14:textId="77777777" w:rsidR="008955E4" w:rsidRPr="008955E4" w:rsidRDefault="008955E4" w:rsidP="008955E4">
    <w:pPr>
      <w:jc w:val="center"/>
      <w:rPr>
        <w:rFonts w:ascii="Tw Cen MT Condensed Extra Bold" w:hAnsi="Tw Cen MT Condensed Extra Bold"/>
        <w:color w:val="E1EBF7" w:themeColor="text2" w:themeTint="1A"/>
        <w:sz w:val="28"/>
        <w:szCs w:val="28"/>
        <w14:shadow w14:blurRad="0" w14:dist="25400" w14:dir="13500000" w14:sx="100000" w14:sy="100000" w14:kx="0" w14:ky="0" w14:algn="br">
          <w14:schemeClr w14:val="tx2">
            <w14:alpha w14:val="22000"/>
            <w14:lumMod w14:val="90000"/>
            <w14:lumOff w14:val="10000"/>
          </w14:schemeClr>
        </w14:shadow>
        <w14:textOutline w14:w="6350" w14:cap="rnd" w14:cmpd="sng" w14:algn="ctr">
          <w14:solidFill>
            <w14:schemeClr w14:val="tx2">
              <w14:alpha w14:val="20000"/>
              <w14:lumMod w14:val="75000"/>
              <w14:lumOff w14:val="25000"/>
            </w14:schemeClr>
          </w14:solidFill>
          <w14:prstDash w14:val="solid"/>
          <w14:bevel/>
        </w14:textOutline>
      </w:rPr>
    </w:pPr>
    <w:r w:rsidRPr="008955E4">
      <w:rPr>
        <w:rFonts w:ascii="Tw Cen MT Condensed Extra Bold" w:hAnsi="Tw Cen MT Condensed Extra Bold"/>
        <w:color w:val="E1EBF7" w:themeColor="text2" w:themeTint="1A"/>
        <w:sz w:val="28"/>
        <w:szCs w:val="28"/>
        <w14:shadow w14:blurRad="0" w14:dist="25400" w14:dir="13500000" w14:sx="100000" w14:sy="100000" w14:kx="0" w14:ky="0" w14:algn="br">
          <w14:schemeClr w14:val="tx2">
            <w14:alpha w14:val="22000"/>
            <w14:lumMod w14:val="90000"/>
            <w14:lumOff w14:val="10000"/>
          </w14:schemeClr>
        </w14:shadow>
        <w14:textOutline w14:w="6350" w14:cap="rnd" w14:cmpd="sng" w14:algn="ctr">
          <w14:solidFill>
            <w14:schemeClr w14:val="tx2">
              <w14:alpha w14:val="20000"/>
              <w14:lumMod w14:val="75000"/>
              <w14:lumOff w14:val="25000"/>
            </w14:schemeClr>
          </w14:solidFill>
          <w14:prstDash w14:val="solid"/>
          <w14:bevel/>
        </w14:textOutline>
      </w:rPr>
      <w:t>Rebuild the Pathway | Bryon Bratt, Life Recovery Coach | 402-499-3688</w:t>
    </w:r>
  </w:p>
  <w:p w14:paraId="6F806AFD" w14:textId="77777777" w:rsidR="008955E4" w:rsidRPr="00685E1B" w:rsidRDefault="008955E4" w:rsidP="008955E4">
    <w:pPr>
      <w:pStyle w:val="Footer"/>
      <w:rPr>
        <w:color w:val="709FDB" w:themeColor="text2" w:themeTint="80"/>
        <w14:shadow w14:blurRad="0" w14:dist="25400" w14:dir="0" w14:sx="100000" w14:sy="100000" w14:kx="0" w14:ky="0" w14:algn="b">
          <w14:schemeClr w14:val="tx2">
            <w14:lumMod w14:val="75000"/>
            <w14:lumOff w14:val="25000"/>
          </w14:schemeClr>
        </w14:shadow>
      </w:rPr>
    </w:pPr>
  </w:p>
  <w:p w14:paraId="6A093995" w14:textId="77777777" w:rsidR="00411CA7" w:rsidRPr="008955E4" w:rsidRDefault="00411CA7" w:rsidP="00895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56DC" w14:textId="77777777" w:rsidR="008955E4" w:rsidRDefault="00895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0F87" w14:textId="77777777" w:rsidR="00752207" w:rsidRDefault="00752207" w:rsidP="00411CA7">
      <w:pPr>
        <w:spacing w:after="0" w:line="240" w:lineRule="auto"/>
      </w:pPr>
      <w:r>
        <w:separator/>
      </w:r>
    </w:p>
  </w:footnote>
  <w:footnote w:type="continuationSeparator" w:id="0">
    <w:p w14:paraId="5C60B897" w14:textId="77777777" w:rsidR="00752207" w:rsidRDefault="00752207" w:rsidP="0041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2F9F" w14:textId="77777777" w:rsidR="008955E4" w:rsidRDefault="00895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ACCD" w14:textId="77777777" w:rsidR="008955E4" w:rsidRDefault="00895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FEDB" w14:textId="77777777" w:rsidR="008955E4" w:rsidRDefault="00895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281EAA"/>
    <w:multiLevelType w:val="multilevel"/>
    <w:tmpl w:val="0B0C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43B05"/>
    <w:multiLevelType w:val="multilevel"/>
    <w:tmpl w:val="F68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10F9F"/>
    <w:multiLevelType w:val="multilevel"/>
    <w:tmpl w:val="ED1C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170394">
    <w:abstractNumId w:val="8"/>
  </w:num>
  <w:num w:numId="2" w16cid:durableId="1151874291">
    <w:abstractNumId w:val="6"/>
  </w:num>
  <w:num w:numId="3" w16cid:durableId="510949370">
    <w:abstractNumId w:val="5"/>
  </w:num>
  <w:num w:numId="4" w16cid:durableId="113452331">
    <w:abstractNumId w:val="4"/>
  </w:num>
  <w:num w:numId="5" w16cid:durableId="405300607">
    <w:abstractNumId w:val="7"/>
  </w:num>
  <w:num w:numId="6" w16cid:durableId="1928418394">
    <w:abstractNumId w:val="3"/>
  </w:num>
  <w:num w:numId="7" w16cid:durableId="162665282">
    <w:abstractNumId w:val="2"/>
  </w:num>
  <w:num w:numId="8" w16cid:durableId="1171484649">
    <w:abstractNumId w:val="1"/>
  </w:num>
  <w:num w:numId="9" w16cid:durableId="691228527">
    <w:abstractNumId w:val="0"/>
  </w:num>
  <w:num w:numId="10" w16cid:durableId="75832443">
    <w:abstractNumId w:val="11"/>
  </w:num>
  <w:num w:numId="11" w16cid:durableId="53281297">
    <w:abstractNumId w:val="10"/>
  </w:num>
  <w:num w:numId="12" w16cid:durableId="628559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148"/>
    <w:rsid w:val="0010456B"/>
    <w:rsid w:val="0015074B"/>
    <w:rsid w:val="00227A9D"/>
    <w:rsid w:val="0029639D"/>
    <w:rsid w:val="002B0A45"/>
    <w:rsid w:val="00326F90"/>
    <w:rsid w:val="00343439"/>
    <w:rsid w:val="00393D79"/>
    <w:rsid w:val="003D60C3"/>
    <w:rsid w:val="00411CA7"/>
    <w:rsid w:val="005124E0"/>
    <w:rsid w:val="00525CED"/>
    <w:rsid w:val="006611E9"/>
    <w:rsid w:val="00677242"/>
    <w:rsid w:val="006779E1"/>
    <w:rsid w:val="0073131A"/>
    <w:rsid w:val="00752207"/>
    <w:rsid w:val="007D4773"/>
    <w:rsid w:val="008009FD"/>
    <w:rsid w:val="00871749"/>
    <w:rsid w:val="008955E4"/>
    <w:rsid w:val="008E24C9"/>
    <w:rsid w:val="00AA1D8D"/>
    <w:rsid w:val="00AA4DE3"/>
    <w:rsid w:val="00B47344"/>
    <w:rsid w:val="00B47730"/>
    <w:rsid w:val="00C36F50"/>
    <w:rsid w:val="00C40871"/>
    <w:rsid w:val="00CB0664"/>
    <w:rsid w:val="00CE0614"/>
    <w:rsid w:val="00CE2848"/>
    <w:rsid w:val="00CF2166"/>
    <w:rsid w:val="00D809F6"/>
    <w:rsid w:val="00E334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CEBC7"/>
  <w14:defaultImageDpi w14:val="300"/>
  <w15:docId w15:val="{4FB632D6-DAFD-434D-BDE6-90F62487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3D60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4B4403-B401-4545-A23D-FCD7F5F08514}"/>
      </w:docPartPr>
      <w:docPartBody>
        <w:p w:rsidR="009B111F" w:rsidRDefault="002722A4">
          <w:r w:rsidRPr="00C75E7D">
            <w:rPr>
              <w:rStyle w:val="PlaceholderText"/>
            </w:rPr>
            <w:t>Click or tap here to enter text.</w:t>
          </w:r>
        </w:p>
      </w:docPartBody>
    </w:docPart>
    <w:docPart>
      <w:docPartPr>
        <w:name w:val="7D66B92DFEE7418F963DBE37BC048B43"/>
        <w:category>
          <w:name w:val="General"/>
          <w:gallery w:val="placeholder"/>
        </w:category>
        <w:types>
          <w:type w:val="bbPlcHdr"/>
        </w:types>
        <w:behaviors>
          <w:behavior w:val="content"/>
        </w:behaviors>
        <w:guid w:val="{174B57B7-C696-4B90-8537-A448BD095FE8}"/>
      </w:docPartPr>
      <w:docPartBody>
        <w:p w:rsidR="00000000" w:rsidRDefault="00EB5A90" w:rsidP="00EB5A90">
          <w:pPr>
            <w:pStyle w:val="7D66B92DFEE7418F963DBE37BC048B43"/>
          </w:pPr>
          <w:r w:rsidRPr="006D6BD5">
            <w:rPr>
              <w:rStyle w:val="PlaceholderText"/>
            </w:rPr>
            <w:t>Click or tap here to enter text.</w:t>
          </w:r>
        </w:p>
      </w:docPartBody>
    </w:docPart>
    <w:docPart>
      <w:docPartPr>
        <w:name w:val="F09E6BDCB70441F59713D688D727658D"/>
        <w:category>
          <w:name w:val="General"/>
          <w:gallery w:val="placeholder"/>
        </w:category>
        <w:types>
          <w:type w:val="bbPlcHdr"/>
        </w:types>
        <w:behaviors>
          <w:behavior w:val="content"/>
        </w:behaviors>
        <w:guid w:val="{29BA59AA-8996-476F-A4C5-8BC3E0B967BD}"/>
      </w:docPartPr>
      <w:docPartBody>
        <w:p w:rsidR="00000000" w:rsidRDefault="00EB5A90" w:rsidP="00EB5A90">
          <w:pPr>
            <w:pStyle w:val="F09E6BDCB70441F59713D688D727658D"/>
          </w:pPr>
          <w:r w:rsidRPr="00C66A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A4"/>
    <w:rsid w:val="0010456B"/>
    <w:rsid w:val="0022431F"/>
    <w:rsid w:val="002722A4"/>
    <w:rsid w:val="0028226F"/>
    <w:rsid w:val="003C6CCD"/>
    <w:rsid w:val="006779E1"/>
    <w:rsid w:val="00871749"/>
    <w:rsid w:val="008D5378"/>
    <w:rsid w:val="008E24C9"/>
    <w:rsid w:val="009B111F"/>
    <w:rsid w:val="00A96C46"/>
    <w:rsid w:val="00AA4DE3"/>
    <w:rsid w:val="00C36F50"/>
    <w:rsid w:val="00EB5A90"/>
    <w:rsid w:val="00EC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A90"/>
    <w:rPr>
      <w:rFonts w:cs="Times New Roman"/>
      <w:color w:val="666666"/>
    </w:rPr>
  </w:style>
  <w:style w:type="paragraph" w:customStyle="1" w:styleId="7D66B92DFEE7418F963DBE37BC048B43">
    <w:name w:val="7D66B92DFEE7418F963DBE37BC048B43"/>
    <w:rsid w:val="00EB5A90"/>
  </w:style>
  <w:style w:type="paragraph" w:customStyle="1" w:styleId="F09E6BDCB70441F59713D688D727658D">
    <w:name w:val="F09E6BDCB70441F59713D688D727658D"/>
    <w:rsid w:val="00EB5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959</Words>
  <Characters>6471</Characters>
  <Application>Microsoft Office Word</Application>
  <DocSecurity>0</DocSecurity>
  <Lines>190</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Bryon Bratt</cp:lastModifiedBy>
  <cp:revision>5</cp:revision>
  <cp:lastPrinted>2026-05-04T20:53:00Z</cp:lastPrinted>
  <dcterms:created xsi:type="dcterms:W3CDTF">2026-05-11T23:19:00Z</dcterms:created>
  <dcterms:modified xsi:type="dcterms:W3CDTF">2026-05-12T01:23:00Z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62d4b3c8-2145-4105-885b-5a28e826a22c</vt:lpwstr>
  </property>
</Properties>
</file>